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</w:t>
      </w:r>
    </w:p>
    <w:p>
      <w:r>
        <w:rPr>
          <w:rFonts w:ascii="宋体" w:hAnsi="宋体" w:eastAsia="宋体"/>
          <w:sz w:val="24"/>
        </w:rPr>
        <w:t>邢福柳总校阅；王志生，朱旆亿，宋明泽，李正华，李进成，邢福柳，林秀玲，林瑞伟，彭琼珲，黄玄赢，黄昭诚，黄纯?，黄琬婷，温小娟，廖美华，潘竞成，邓宗翰，卢圣芸，颜惠芷，戴国峰，编着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邢福柳总校阅；王志生，朱旆亿，宋明泽，李正华，李进成，邢福柳，林秀玲，林瑞伟，彭琼珲，黄玄赢，黄昭诚，黄纯?，黄琬婷，温小娟，廖美华，潘竞成，邓宗翰，卢圣芸，颜惠芷，戴国峰，编着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本书出售、求购地址：https://www.jiaokey.com/book/detail/13742820.html</w:t>
      </w:r>
    </w:p>
    <w:p>
      <w:r>
        <w:t>更多相关图书推荐：https://www.jiaokey.com</w:t>
      </w:r>
    </w:p>
    <w:p>
      <w:r>
        <w:t>邢福柳总校阅；王志生，朱旆亿，宋明泽，李正华，李进成，邢福柳，林秀玲，林瑞伟，彭琼珲，黄玄赢，黄昭诚，黄纯?，黄琬婷，温小娟，廖美华，潘竞成，邓宗翰，卢圣芸，颜惠芷，戴国峰，编着 其他作品：https://www.jiaokey.com/tag/邢福柳总校阅；王志生，朱旆亿，宋明泽，李正华，李进成，邢福柳，林秀玲，林瑞伟，彭琼珲，黄玄赢，黄昭诚，黄纯?，黄琬婷，温小娟，廖美华，潘竞成，邓宗翰，卢圣芸，颜惠芷，戴国峰，编着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