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反转脑袋投资学  2版</w:t>
      </w:r>
    </w:p>
    <w:p>
      <w:r>
        <w:rPr>
          <w:rFonts w:ascii="宋体" w:hAnsi="宋体" w:eastAsia="宋体"/>
          <w:sz w:val="24"/>
        </w:rPr>
        <w:t>王泽基著；潘凯媛编撰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反转脑袋投资学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王泽基著；潘凯媛编撰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本书出售、求购地址：https://www.jiaokey.com/book/detail/13742800.html</w:t>
      </w:r>
    </w:p>
    <w:p>
      <w:r>
        <w:t>更多相关图书推荐：https://www.jiaokey.com</w:t>
      </w:r>
    </w:p>
    <w:p>
      <w:r>
        <w:t>王泽基著；潘凯媛编撰 其他作品：https://www.jiaokey.com/tag/王泽基著；潘凯媛编撰.html</w:t>
      </w:r>
    </w:p>
    <w:p>
      <w:r>
        <w:t>天窗出版社有限公司 出版图书：https://www.jiaokey.com/tag/天窗出版社有限公司.html</w:t>
      </w:r>
    </w:p>
    <w:p>
      <w:r>
        <w:t>关键词搜索：https://www.jiaokey.com/tag/反转脑袋投资学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