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香港天主教传教史  1841-1894</w:t>
      </w:r>
    </w:p>
    <w:p>
      <w:r>
        <w:rPr>
          <w:rFonts w:ascii="宋体" w:hAnsi="宋体" w:eastAsia="宋体"/>
          <w:sz w:val="24"/>
        </w:rPr>
        <w:t>夏其龙著；蔡迪云译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香港天主教传教史  1841-1894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夏其龙著；蔡迪云译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本书出售、求购地址：https://www.jiaokey.com/book/detail/13742787.html</w:t>
      </w:r>
    </w:p>
    <w:p>
      <w:r>
        <w:t>更多相关图书推荐：https://www.jiaokey.com</w:t>
      </w:r>
    </w:p>
    <w:p>
      <w:r>
        <w:t>夏其龙著；蔡迪云译 其他作品：https://www.jiaokey.com/tag/夏其龙著；蔡迪云译.html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关键词搜索：https://www.jiaokey.com/tag/香港天主教传教史  1841-1894.html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