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妇婴护理学  产科、妇科及妇女健康  2版</w:t>
      </w:r>
    </w:p>
    <w:p>
      <w:r>
        <w:rPr>
          <w:rFonts w:ascii="宋体" w:hAnsi="宋体" w:eastAsia="宋体"/>
          <w:sz w:val="24"/>
        </w:rPr>
        <w:t>MicheleDavidson，MarciaLondon，PatriciaLadewig原著；孙吉珍，林宴如，蔡照文等合译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妇婴护理学  产科、妇科及妇女健康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MicheleDavidson，MarciaLondon，PatriciaLadewig原著；孙吉珍，林宴如，蔡照文等合译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本书出售、求购地址：https://www.jiaokey.com/book/detail/13742768.html</w:t>
      </w:r>
    </w:p>
    <w:p>
      <w:r>
        <w:t>更多相关图书推荐：https://www.jiaokey.com</w:t>
      </w:r>
    </w:p>
    <w:p>
      <w:r>
        <w:t>MicheleDavidson，MarciaLondon，PatriciaLadewig原著；孙吉珍，林宴如，蔡照文等合译 其他作品：https://www.jiaokey.com/tag/MicheleDavidson，MarciaLondon，PatriciaLadewig原著；孙吉珍，林宴如，蔡照文等合译.html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关键词搜索：https://www.jiaokey.com/tag/妇婴护理学  产科、妇科及妇女健康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