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香港当代粤剧人名录  2011年版</w:t>
      </w:r>
    </w:p>
    <w:p>
      <w:r>
        <w:rPr>
          <w:rFonts w:ascii="宋体" w:hAnsi="宋体" w:eastAsia="宋体"/>
          <w:sz w:val="24"/>
        </w:rPr>
        <w:t>王胜泉，张文珊编辑；张文珊执行编辑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香港当代粤剧人名录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王胜泉，张文珊编辑；张文珊执行编辑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本书出售、求购地址：https://www.jiaokey.com/book/detail/13742762.html</w:t>
      </w:r>
    </w:p>
    <w:p>
      <w:r>
        <w:t>更多相关图书推荐：https://www.jiaokey.com</w:t>
      </w:r>
    </w:p>
    <w:p>
      <w:r>
        <w:t>王胜泉，张文珊编辑；张文珊执行编辑 其他作品：https://www.jiaokey.com/tag/王胜泉，张文珊编辑；张文珊执行编辑.html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关键词搜索：https://www.jiaokey.com/tag/香港当代粤剧人名录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