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书写屏山  香港新界屏山邓氏宗族表述本土历史文化传统文献汇编  上</w:t>
      </w:r>
    </w:p>
    <w:p>
      <w:r>
        <w:rPr>
          <w:rFonts w:ascii="宋体" w:hAnsi="宋体" w:eastAsia="宋体"/>
          <w:sz w:val="24"/>
        </w:rPr>
        <w:t>卢惠玲，张兆和编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书写屏山  香港新界屏山邓氏宗族表述本土历史文化传统文献汇编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卢惠玲，张兆和编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本书出售、求购地址：https://www.jiaokey.com/book/detail/13742752.html</w:t>
      </w:r>
    </w:p>
    <w:p>
      <w:r>
        <w:t>更多相关图书推荐：https://www.jiaokey.com</w:t>
      </w:r>
    </w:p>
    <w:p>
      <w:r>
        <w:t>卢惠玲，张兆和编 其他作品：https://www.jiaokey.com/tag/卢惠玲，张兆和编.html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关键词搜索：https://www.jiaokey.com/tag/书写屏山  香港新界屏山邓氏宗族表述本土历史文化传统文献汇编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