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图解建筑施工入门：一次精通建筑施工的基本知识、工法和应用</w:t>
      </w:r>
    </w:p>
    <w:p>
      <w:r>
        <w:rPr>
          <w:rFonts w:ascii="宋体" w:hAnsi="宋体" w:eastAsia="宋体"/>
          <w:sz w:val="24"/>
        </w:rPr>
        <w:t>原口秀昭著；陈彩华译者；吕良正，黄慧仁审订；刘丽真副总主编；陈逸瑛，顾李平主编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图解建筑施工入门：一次精通建筑施工的基本知识、工法和应用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原口秀昭著；陈彩华译者；吕良正，黄慧仁审订；刘丽真副总主编；陈逸瑛，顾李平主编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本书出售、求购地址：https://www.jiaokey.com/book/detail/13742744.html</w:t>
      </w:r>
    </w:p>
    <w:p>
      <w:r>
        <w:t>更多相关图书推荐：https://www.jiaokey.com</w:t>
      </w:r>
    </w:p>
    <w:p>
      <w:r>
        <w:t>原口秀昭著；陈彩华译者；吕良正，黄慧仁审订；刘丽真副总主编；陈逸瑛，顾李平主编 其他作品：https://www.jiaokey.com/tag/原口秀昭著；陈彩华译者；吕良正，黄慧仁审订；刘丽真副总主编；陈逸瑛，顾李平主编.html</w:t>
      </w:r>
    </w:p>
    <w:p>
      <w:r>
        <w:t>脸谱出版社 出版图书：https://www.jiaokey.com/tag/脸谱出版社.html</w:t>
      </w:r>
    </w:p>
    <w:p>
      <w:r>
        <w:t>关键词搜索：https://www.jiaokey.com/tag/图解建筑施工入门：一次精通建筑施工的基本知识、工法和应用.html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