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陈子建，黄新峰，林震灿，魏秀娟著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陈子建，黄新峰，林震灿，魏秀娟著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沧海图书资讯股份有限公司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本书出售、求购地址：https://www.jiaokey.com/book/detail/13742731.html</w:t>
      </w:r>
    </w:p>
    <w:p>
      <w:r>
        <w:t>更多相关图书推荐：https://www.jiaokey.com</w:t>
      </w:r>
    </w:p>
    <w:p>
      <w:r>
        <w:t>陈子建，黄新峰，林震灿，魏秀娟著 其他作品：https://www.jiaokey.com/tag/陈子建，黄新峰，林震灿，魏秀娟著.html</w:t>
      </w:r>
    </w:p>
    <w:p>
      <w:r>
        <w:t>沧海图书资讯股份有限公司 出版图书：https://www.jiaokey.com/tag/沧海图书资讯股份有限公司.html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