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梁聚五文集  民族  民主  政论  下</w:t>
      </w:r>
    </w:p>
    <w:p>
      <w:r>
        <w:rPr>
          <w:rFonts w:ascii="宋体" w:hAnsi="宋体" w:eastAsia="宋体"/>
          <w:sz w:val="24"/>
        </w:rPr>
        <w:t>张兆和，李廷贵主编；许士仁，今旦，李俊等副主编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梁聚五文集  民族  民主  政论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张兆和，李廷贵主编；许士仁，今旦，李俊等副主编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本书出售、求购地址：https://www.jiaokey.com/book/detail/13742720.html</w:t>
      </w:r>
    </w:p>
    <w:p>
      <w:r>
        <w:t>更多相关图书推荐：https://www.jiaokey.com</w:t>
      </w:r>
    </w:p>
    <w:p>
      <w:r>
        <w:t>张兆和，李廷贵主编；许士仁，今旦，李俊等副主编 其他作品：https://www.jiaokey.com/tag/张兆和，李廷贵主编；许士仁，今旦，李俊等副主编.html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关键词搜索：https://www.jiaokey.com/tag/梁聚五文集  民族  民主  政论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