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第15卷  隋书经籍志考证  第3册</w:t>
      </w:r>
    </w:p>
    <w:p>
      <w:r>
        <w:rPr>
          <w:rFonts w:ascii="宋体" w:hAnsi="宋体" w:eastAsia="宋体"/>
          <w:sz w:val="24"/>
        </w:rPr>
        <w:t>王承略，刘心明主编；（清）姚振京撰；刘克东，董建国，尹承整理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第15卷  隋书经籍志考证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王承略，刘心明主编；（清）姚振京撰；刘克东，董建国，尹承整理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本书出售、求购地址：https://www.jiaokey.com/book/detail/13742695.html</w:t>
      </w:r>
    </w:p>
    <w:p>
      <w:r>
        <w:t>更多相关图书推荐：https://www.jiaokey.com</w:t>
      </w:r>
    </w:p>
    <w:p>
      <w:r>
        <w:t>王承略，刘心明主编；（清）姚振京撰；刘克东，董建国，尹承整理 其他作品：https://www.jiaokey.com/tag/王承略，刘心明主编；（清）姚振京撰；刘克东，董建国，尹承整理.html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第15卷  隋书经籍志考证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