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2013办公技巧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2013办公技巧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本书出售、求购地址：https://www.jiaokey.com/book/detail/13742693.html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关键词搜索：https://www.jiaokey.com/tag/Word/Excel/PPT 2013办公技巧.html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