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谢小薰，孔力主编；孙莉，钟近洁，周莉，高福莲，张垒，钟树志，张琳副主编；金连弘主审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谢小薰，孔力主编；孙莉，钟近洁，周莉，高福莲，张垒，钟树志，张琳副主编；金连弘主审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本书出售、求购地址：https://www.jiaokey.com/book/detail/13742690.html</w:t>
      </w:r>
    </w:p>
    <w:p>
      <w:r>
        <w:t>更多相关图书推荐：https://www.jiaokey.com</w:t>
      </w:r>
    </w:p>
    <w:p>
      <w:r>
        <w:t>谢小薰，孔力主编；孙莉，钟近洁，周莉，高福莲，张垒，钟树志，张琳副主编；金连弘主审 其他作品：https://www.jiaokey.com/tag/谢小薰，孔力主编；孙莉，钟近洁，周莉，高福莲，张垒，钟树志，张琳副主编；金连弘主审.html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