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汉英中医学精要</w:t>
      </w:r>
    </w:p>
    <w:p>
      <w:r>
        <w:rPr>
          <w:rFonts w:ascii="宋体" w:hAnsi="宋体" w:eastAsia="宋体"/>
          <w:sz w:val="24"/>
        </w:rPr>
        <w:t>梁晓春，孙华主编；朴元林，吴群励，张文主译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汉英中医学精要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梁晓春，孙华主编；朴元林，吴群励，张文主译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本书出售、求购地址：https://www.jiaokey.com/book/detail/13742689.html</w:t>
      </w:r>
    </w:p>
    <w:p>
      <w:r>
        <w:t>更多相关图书推荐：https://www.jiaokey.com</w:t>
      </w:r>
    </w:p>
    <w:p>
      <w:r>
        <w:t>梁晓春，孙华主编；朴元林，吴群励，张文主译 其他作品：https://www.jiaokey.com/tag/梁晓春，孙华主编；朴元林，吴群励，张文主译.html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关键词搜索：https://www.jiaokey.com/tag/汉英中医学精要.html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