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领导力核心  成为众人愿意追随的领导者</w:t>
      </w:r>
    </w:p>
    <w:p>
      <w:r>
        <w:rPr>
          <w:rFonts w:ascii="宋体" w:hAnsi="宋体" w:eastAsia="宋体"/>
          <w:sz w:val="24"/>
        </w:rPr>
        <w:t>（美）马克·米勒（MarkMiller）著；任世杰译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领导力核心  成为众人愿意追随的领导者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（美）马克·米勒（MarkMiller）著；任世杰译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本书出售、求购地址：https://www.jiaokey.com/book/detail/13742617.html</w:t>
      </w:r>
    </w:p>
    <w:p>
      <w:r>
        <w:t>更多相关图书推荐：https://www.jiaokey.com</w:t>
      </w:r>
    </w:p>
    <w:p>
      <w:r>
        <w:t>（美）马克·米勒（MarkMiller）著；任世杰译 其他作品：https://www.jiaokey.com/tag/（美）马克·米勒（MarkMiller）著；任世杰译.html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关键词搜索：https://www.jiaokey.com/tag/领导力核心  成为众人愿意追随的领导者.html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