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  03  叶氏女科证治</w:t>
      </w:r>
    </w:p>
    <w:p>
      <w:r>
        <w:rPr>
          <w:rFonts w:ascii="宋体" w:hAnsi="宋体" w:eastAsia="宋体"/>
          <w:sz w:val="24"/>
        </w:rPr>
        <w:t>（清）叶桂撰；施仁潮，叶新苗，段玉新，刘丹校注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  03  叶氏女科证治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（清）叶桂撰；施仁潮，叶新苗，段玉新，刘丹校注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本书出售、求购地址：https://www.jiaokey.com/book/detail/13742611.html</w:t>
      </w:r>
    </w:p>
    <w:p>
      <w:r>
        <w:t>更多相关图书推荐：https://www.jiaokey.com</w:t>
      </w:r>
    </w:p>
    <w:p>
      <w:r>
        <w:t>（清）叶桂撰；施仁潮，叶新苗，段玉新，刘丹校注 其他作品：https://www.jiaokey.com/tag/（清）叶桂撰；施仁潮，叶新苗，段玉新，刘丹校注.html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关键词搜索：https://www.jiaokey.com/tag/女科  03  叶氏女科证治.html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