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书名：内经易考易错题精析与避错</w:t>
      </w:r>
    </w:p>
    <w:p>
      <w:r>
        <w:t>作者：魏凤琴，王玉芳，郑红，吴建林主编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内经易考易错题精析与避错 评论地址：https://www.jiaokey.com/book/detail/13742610.html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