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书名：组织学与胚胎学易考易错题精析与避错</w:t>
      </w:r>
    </w:p>
    <w:p>
      <w:r>
        <w:t>作者：王欣，窦迎春主编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组织学与胚胎学易考易错题精析与避错 评论地址：https://www.jiaokey.com/book/detail/13742602.html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