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书名：中国化学工业奠基者“永久黄”团体研究</w:t>
      </w:r>
    </w:p>
    <w:p>
      <w:r>
        <w:t>作者：赵津，李健英著；万新平主编</w:t>
      </w:r>
    </w:p>
    <w:p>
      <w:r>
        <w:t>出版社：天津:天津人民出版社,2014.10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中国化学工业奠基者“永久黄”团体研究 评论地址：https://www.jiaokey.com/book/detail/13742601.html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