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中药学易考易错题精析与避错</w:t>
      </w:r>
    </w:p>
    <w:p>
      <w:r>
        <w:rPr>
          <w:rFonts w:ascii="宋体" w:hAnsi="宋体" w:eastAsia="宋体"/>
          <w:sz w:val="24"/>
        </w:rPr>
        <w:t>李明蕾主编；王加峰副主编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中药学易考易错题精析与避错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李明蕾主编；王加峰副主编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中药学-中医学院-教学参考资料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本书出售、求购地址：https://www.jiaokey.com/book/detail/13742592.html</w:t>
      </w:r>
    </w:p>
    <w:p>
      <w:r>
        <w:t>更多相关图书推荐：https://www.jiaokey.com</w:t>
      </w:r>
    </w:p>
    <w:p>
      <w:r>
        <w:t>李明蕾主编；王加峰副主编 其他作品：https://www.jiaokey.com/tag/李明蕾主编；王加峰副主编.html</w:t>
      </w:r>
    </w:p>
    <w:p>
      <w:r>
        <w:t>北京:中国医药科技出版社,2015.02 出版图书：https://www.jiaokey.com/tag/北京:中国医药科技出版社,2015.02.html</w:t>
      </w:r>
    </w:p>
    <w:p>
      <w:r>
        <w:t>关键词搜索：https://www.jiaokey.com/tag/中药学-中医学院-教学参考资料.html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