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寺院奇观  独特文化底蕴的名刹</w:t>
      </w:r>
    </w:p>
    <w:p>
      <w:r>
        <w:rPr>
          <w:rFonts w:ascii="宋体" w:hAnsi="宋体" w:eastAsia="宋体"/>
          <w:sz w:val="24"/>
        </w:rPr>
        <w:t>肖东发主编；高永立编著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寺院奇观  独特文化底蕴的名刹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肖东发主编；高永立编著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本书出售、求购地址：https://www.jiaokey.com/book/detail/13742585.html</w:t>
      </w:r>
    </w:p>
    <w:p>
      <w:r>
        <w:t>更多相关图书推荐：https://www.jiaokey.com</w:t>
      </w:r>
    </w:p>
    <w:p>
      <w:r>
        <w:t>肖东发主编；高永立编著 其他作品：https://www.jiaokey.com/tag/肖东发主编；高永立编著.html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关键词搜索：https://www.jiaokey.com/tag/寺院奇观  独特文化底蕴的名刹.html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