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内衣的奥秘  何炳祥和他的奥丽侬王国</w:t>
      </w:r>
    </w:p>
    <w:p>
      <w:r>
        <w:rPr>
          <w:rFonts w:ascii="宋体" w:hAnsi="宋体" w:eastAsia="宋体"/>
          <w:sz w:val="24"/>
        </w:rPr>
        <w:t>胡川徽著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内衣的奥秘  何炳祥和他的奥丽侬王国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胡川徽著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本书出售、求购地址：https://www.jiaokey.com/book/detail/13742579.html</w:t>
      </w:r>
    </w:p>
    <w:p>
      <w:r>
        <w:t>更多相关图书推荐：https://www.jiaokey.com</w:t>
      </w:r>
    </w:p>
    <w:p>
      <w:r>
        <w:t>胡川徽著 其他作品：https://www.jiaokey.com/tag/胡川徽著.html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关键词搜索：https://www.jiaokey.com/tag/内衣的奥秘  何炳祥和他的奥丽侬王国.html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