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国画瑰宝  传世名画的绝色魅力</w:t>
      </w:r>
    </w:p>
    <w:p>
      <w:r>
        <w:rPr>
          <w:rFonts w:ascii="宋体" w:hAnsi="宋体" w:eastAsia="宋体"/>
          <w:sz w:val="24"/>
        </w:rPr>
        <w:t>肖东发主编；石静编著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国画瑰宝  传世名画的绝色魅力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肖东发主编；石静编著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本书出售、求购地址：https://www.jiaokey.com/book/detail/13742573.html</w:t>
      </w:r>
    </w:p>
    <w:p>
      <w:r>
        <w:t>更多相关图书推荐：https://www.jiaokey.com</w:t>
      </w:r>
    </w:p>
    <w:p>
      <w:r>
        <w:t>肖东发主编；石静编著 其他作品：https://www.jiaokey.com/tag/肖东发主编；石静编著.html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关键词搜索：https://www.jiaokey.com/tag/国画瑰宝  传世名画的绝色魅力.html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