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骨折和关节置换术后的康复</w:t>
      </w:r>
    </w:p>
    <w:p>
      <w:r>
        <w:rPr>
          <w:rFonts w:ascii="宋体" w:hAnsi="宋体" w:eastAsia="宋体"/>
          <w:sz w:val="24"/>
        </w:rPr>
        <w:t>王卫强，谢兵主编；高立华，田宁副主编；王俊华总主编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骨折和关节置换术后的康复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王卫强，谢兵主编；高立华，田宁副主编；王俊华总主编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本书出售、求购地址：https://www.jiaokey.com/book/detail/13742508.html</w:t>
      </w:r>
    </w:p>
    <w:p>
      <w:r>
        <w:t>更多相关图书推荐：https://www.jiaokey.com</w:t>
      </w:r>
    </w:p>
    <w:p>
      <w:r>
        <w:t>王卫强，谢兵主编；高立华，田宁副主编；王俊华总主编 其他作品：https://www.jiaokey.com/tag/王卫强，谢兵主编；高立华，田宁副主编；王俊华总主编.html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关键词搜索：https://www.jiaokey.com/tag/骨折和关节置换术后的康复.html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