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建筑水暖设计与审图常用规范</w:t>
      </w:r>
    </w:p>
    <w:p>
      <w:r>
        <w:rPr>
          <w:rFonts w:ascii="宋体" w:hAnsi="宋体" w:eastAsia="宋体"/>
          <w:sz w:val="24"/>
        </w:rPr>
        <w:t>本书编委会编；高作龙主编；梁慧君副主编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建筑水暖设计与审图常用规范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本书编委会编；高作龙主编；梁慧君副主编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本书出售、求购地址：https://www.jiaokey.com/book/detail/13742506.html</w:t>
      </w:r>
    </w:p>
    <w:p>
      <w:r>
        <w:t>更多相关图书推荐：https://www.jiaokey.com</w:t>
      </w:r>
    </w:p>
    <w:p>
      <w:r>
        <w:t>本书编委会编；高作龙主编；梁慧君副主编 其他作品：https://www.jiaokey.com/tag/本书编委会编；高作龙主编；梁慧君副主编.html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关键词搜索：https://www.jiaokey.com/tag/建筑水暖设计与审图常用规范.html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