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文学鄂军  湖北作家写作家  1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文学鄂军  湖北作家写作家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本书出售、求购地址：https://www.jiaokey.com/book/detail/13742463.html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关键词搜索：https://www.jiaokey.com/tag/文学鄂军  湖北作家写作家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