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书名：基础护理技术操作教程</w:t>
      </w:r>
    </w:p>
    <w:p>
      <w:r>
        <w:t>作者：程红缨，杨燕妮主编；唐红英，张翠华副主编</w:t>
      </w:r>
    </w:p>
    <w:p>
      <w:r>
        <w:t>出版社：北京:人民军医出版社,2015.02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基础护理技术操作教程 评论地址：https://www.jiaokey.com/book/detail/13742443.html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