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气焊工和电焊工</w:t>
      </w:r>
    </w:p>
    <w:p>
      <w:r>
        <w:rPr>
          <w:rFonts w:ascii="宋体" w:hAnsi="宋体" w:eastAsia="宋体"/>
          <w:sz w:val="24"/>
        </w:rPr>
        <w:t>（苏联）阿·亚·拉札列夫著；周光父译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气焊工和电焊工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（苏联）阿·亚·拉札列夫著；周光父译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本书出售、求购地址：https://www.jiaokey.com/book/detail/13742386.html</w:t>
      </w:r>
    </w:p>
    <w:p>
      <w:r>
        <w:t>更多相关图书推荐：https://www.jiaokey.com</w:t>
      </w:r>
    </w:p>
    <w:p>
      <w:r>
        <w:t>（苏联）阿·亚·拉札列夫著；周光父译 其他作品：https://www.jiaokey.com/tag/（苏联）阿·亚·拉札列夫著；周光父译.html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关键词搜索：https://www.jiaokey.com/tag/气焊工和电焊工.html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