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电焊及气焊工程考试规程（化基规002-62）</w:t>
      </w:r>
    </w:p>
    <w:p>
      <w:r>
        <w:rPr>
          <w:rFonts w:ascii="宋体" w:hAnsi="宋体" w:eastAsia="宋体"/>
          <w:sz w:val="24"/>
        </w:rPr>
        <w:t>化学工业部图书编辑室编辑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电焊及气焊工程考试规程（化基规002-62）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本书出售、求购地址：https://www.jiaokey.com/book/detail/13742381.html</w:t>
      </w:r>
    </w:p>
    <w:p>
      <w:r>
        <w:t>更多相关图书推荐：https://www.jiaokey.com</w:t>
      </w:r>
    </w:p>
    <w:p>
      <w:r>
        <w:t>化学工业部图书编辑室编辑 其他作品：https://www.jiaokey.com/tag/化学工业部图书编辑室编辑.html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关键词搜索：https://www.jiaokey.com/tag/电焊及气焊工程考试规程（化基规002-62）.html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