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防腐蚀材料和方法简介</w:t>
      </w:r>
    </w:p>
    <w:p>
      <w:r>
        <w:rPr>
          <w:rFonts w:ascii="宋体" w:hAnsi="宋体" w:eastAsia="宋体"/>
          <w:sz w:val="24"/>
        </w:rPr>
        <w:t>化学工业部生产司编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防腐蚀材料和方法简介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化学工业部生产司编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本书出售、求购地址：https://www.jiaokey.com/book/detail/13742378.html</w:t>
      </w:r>
    </w:p>
    <w:p>
      <w:r>
        <w:t>更多相关图书推荐：https://www.jiaokey.com</w:t>
      </w:r>
    </w:p>
    <w:p>
      <w:r>
        <w:t>化学工业部生产司编 其他作品：https://www.jiaokey.com/tag/化学工业部生产司编.html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关键词搜索：https://www.jiaokey.com/tag/防腐蚀材料和方法简介.html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