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培优提高班  英语  九年级RJYY最新课改版</w:t>
      </w:r>
    </w:p>
    <w:p>
      <w:r>
        <w:rPr>
          <w:rFonts w:ascii="宋体" w:hAnsi="宋体" w:eastAsia="宋体"/>
          <w:sz w:val="24"/>
        </w:rPr>
        <w:t>杨春妹主编；周红萍，赵爱儿，杨红等编委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培优提高班  英语  九年级RJYY最新课改版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杨春妹主编；周红萍，赵爱儿，杨红等编委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本书出售、求购地址：https://www.jiaokey.com/book/detail/13742320.html</w:t>
      </w:r>
    </w:p>
    <w:p>
      <w:r>
        <w:t>更多相关图书推荐：https://www.jiaokey.com</w:t>
      </w:r>
    </w:p>
    <w:p>
      <w:r>
        <w:t>杨春妹主编；周红萍，赵爱儿，杨红等编委 其他作品：https://www.jiaokey.com/tag/杨春妹主编；周红萍，赵爱儿，杨红等编委.html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关键词搜索：https://www.jiaokey.com/tag/培优提高班  英语  九年级RJYY最新课改版.html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