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启东中学奥赛精题详解  高中数学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启东中学奥赛精题详解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本书出售、求购地址：https://www.jiaokey.com/book/detail/13742317.html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关键词搜索：https://www.jiaokey.com/tag/启东中学奥赛精题详解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