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书名：训练孩子灵性刚强</w:t>
      </w:r>
    </w:p>
    <w:p>
      <w:r>
        <w:t>作者：（美）迈克尔·珀尔著；张沁译</w:t>
      </w:r>
    </w:p>
    <w:p>
      <w:r>
        <w:t>出版社：西安:陕西师范大学出版社,2014.04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训练孩子灵性刚强 评论地址：https://www.jiaokey.com/book/detail/13742297.html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