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初中英语经典阅读150篇  2014版  第5次修订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初中英语经典阅读150篇  2014版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本书出售、求购地址：https://www.jiaokey.com/book/detail/13742272.html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关键词搜索：https://www.jiaokey.com/tag/初中英语经典阅读150篇  2014版  第5次修订.html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