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阅读理解与完形填空强化训练  中考  第7版</w:t>
      </w:r>
    </w:p>
    <w:p>
      <w:r>
        <w:rPr>
          <w:rFonts w:ascii="宋体" w:hAnsi="宋体" w:eastAsia="宋体"/>
          <w:sz w:val="24"/>
        </w:rPr>
        <w:t>方厚均本册主编；方厚均，陶龙富，王延胜等编者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阅读理解与完形填空强化训练  中考  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方厚均本册主编；方厚均，陶龙富，王延胜等编者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本书出售、求购地址：https://www.jiaokey.com/book/detail/13742267.html</w:t>
      </w:r>
    </w:p>
    <w:p>
      <w:r>
        <w:t>更多相关图书推荐：https://www.jiaokey.com</w:t>
      </w:r>
    </w:p>
    <w:p>
      <w:r>
        <w:t>方厚均本册主编；方厚均，陶龙富，王延胜等编者 其他作品：https://www.jiaokey.com/tag/方厚均本册主编；方厚均，陶龙富，王延胜等编者.html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关键词搜索：https://www.jiaokey.com/tag/阅读理解与完形填空强化训练  中考  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