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爱生教育的中国化研究  以云南多民族地区爱生学样建设为例</w:t>
      </w:r>
    </w:p>
    <w:p>
      <w:r>
        <w:rPr>
          <w:rFonts w:ascii="宋体" w:hAnsi="宋体" w:eastAsia="宋体"/>
          <w:sz w:val="24"/>
        </w:rPr>
        <w:t>李炳泽著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爱生教育的中国化研究  以云南多民族地区爱生学样建设为例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本书出售、求购地址：https://www.jiaokey.com/book/detail/13742266.html</w:t>
      </w:r>
    </w:p>
    <w:p>
      <w:r>
        <w:t>更多相关图书推荐：https://www.jiaokey.com</w:t>
      </w:r>
    </w:p>
    <w:p>
      <w:r>
        <w:t>李炳泽著 其他作品：https://www.jiaokey.com/tag/李炳泽著.html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关键词搜索：https://www.jiaokey.com/tag/爱生教育的中国化研究  以云南多民族地区爱生学样建设为例.html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