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健康与幸福  八年级  下</w:t>
      </w:r>
    </w:p>
    <w:p>
      <w:r>
        <w:rPr>
          <w:rFonts w:ascii="宋体" w:hAnsi="宋体" w:eastAsia="宋体"/>
          <w:sz w:val="24"/>
        </w:rPr>
        <w:t>（美）琳达·米克斯，（美）菲利普·海特著；雷雳翻译；俞国良审定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健康与幸福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（美）琳达·米克斯，（美）菲利普·海特著；雷雳翻译；俞国良审定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本书出售、求购地址：https://www.jiaokey.com/book/detail/13742262.html</w:t>
      </w:r>
    </w:p>
    <w:p>
      <w:r>
        <w:t>更多相关图书推荐：https://www.jiaokey.com</w:t>
      </w:r>
    </w:p>
    <w:p>
      <w:r>
        <w:t>（美）琳达·米克斯，（美）菲利普·海特著；雷雳翻译；俞国良审定 其他作品：https://www.jiaokey.com/tag/（美）琳达·米克斯，（美）菲利普·海特著；雷雳翻译；俞国良审定.html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关键词搜索：https://www.jiaokey.com/tag/健康与幸福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