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英语语法重难点精练  高中生必备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英语语法重难点精练  高中生必备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本书出售、求购地址：https://www.jiaokey.com/book/detail/13742250.html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关键词搜索：https://www.jiaokey.com/tag/英语-语法-高中-题解.html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