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  中考  第6版</w:t>
      </w:r>
    </w:p>
    <w:p>
      <w:r>
        <w:rPr>
          <w:rFonts w:ascii="宋体" w:hAnsi="宋体" w:eastAsia="宋体"/>
          <w:sz w:val="24"/>
        </w:rPr>
        <w:t>张力本册主编；廖建平，徐珂，涂建光等编者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  中考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张力本册主编；廖建平，徐珂，涂建光等编者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本书出售、求购地址：https://www.jiaokey.com/book/detail/13742240.html</w:t>
      </w:r>
    </w:p>
    <w:p>
      <w:r>
        <w:t>更多相关图书推荐：https://www.jiaokey.com</w:t>
      </w:r>
    </w:p>
    <w:p>
      <w:r>
        <w:t>张力本册主编；廖建平，徐珂，涂建光等编者 其他作品：https://www.jiaokey.com/tag/张力本册主编；廖建平，徐珂，涂建光等编者.html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关键词搜索：https://www.jiaokey.com/tag/书面表达  中考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