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书名：我和父母一起成长  女孩篇</w:t>
      </w:r>
    </w:p>
    <w:p>
      <w:r>
        <w:t>作者：陈凤玲主编</w:t>
      </w:r>
    </w:p>
    <w:p>
      <w:r>
        <w:t>出版社：合肥：安徽科学技术出版社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我和父母一起成长  女孩篇 评论地址：https://www.jiaokey.com/book/detail/13742227.html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