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新思维培优训练  化学  九年级</w:t>
      </w:r>
    </w:p>
    <w:p>
      <w:r>
        <w:rPr>
          <w:rFonts w:ascii="宋体" w:hAnsi="宋体" w:eastAsia="宋体"/>
          <w:sz w:val="24"/>
        </w:rPr>
        <w:t>许忠妹本册主编；周雪花副主编；许忠妹，周雪花，沈翔等编者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新思维培优训练  化学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许忠妹本册主编；周雪花副主编；许忠妹，周雪花，沈翔等编者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本书出售、求购地址：https://www.jiaokey.com/book/detail/13742204.html</w:t>
      </w:r>
    </w:p>
    <w:p>
      <w:r>
        <w:t>更多相关图书推荐：https://www.jiaokey.com</w:t>
      </w:r>
    </w:p>
    <w:p>
      <w:r>
        <w:t>许忠妹本册主编；周雪花副主编；许忠妹，周雪花，沈翔等编者 其他作品：https://www.jiaokey.com/tag/许忠妹本册主编；周雪花副主编；许忠妹，周雪花，沈翔等编者.html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关键词搜索：https://www.jiaokey.com/tag/新思维培优训练  化学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