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将学习的主动权还给学生  初中数学学案没计与案例赏析</w:t>
      </w:r>
    </w:p>
    <w:p>
      <w:r>
        <w:rPr>
          <w:rFonts w:ascii="宋体" w:hAnsi="宋体" w:eastAsia="宋体"/>
          <w:sz w:val="24"/>
        </w:rPr>
        <w:t>章飞编著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将学习的主动权还给学生  初中数学学案没计与案例赏析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本书出售、求购地址：https://www.jiaokey.com/book/detail/13742198.html</w:t>
      </w:r>
    </w:p>
    <w:p>
      <w:r>
        <w:t>更多相关图书推荐：https://www.jiaokey.com</w:t>
      </w:r>
    </w:p>
    <w:p>
      <w:r>
        <w:t>章飞编著 其他作品：https://www.jiaokey.com/tag/章飞编著.html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关键词搜索：https://www.jiaokey.com/tag/将学习的主动权还给学生  初中数学学案没计与案例赏析.html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