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奥运知识小百科  奥运历程篇  奥运项目篇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奥运知识小百科  奥运历程篇  奥运项目篇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本书出售、求购地址：https://www.jiaokey.com/book/detail/13742188.html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关键词搜索：https://www.jiaokey.com/tag/奥运知识小百科  奥运历程篇  奥运项目篇.html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