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书名：发现母爱  100位中外杰出父母教子心经</w:t>
      </w:r>
    </w:p>
    <w:p>
      <w:r>
        <w:t>作者：李放，卜凡鹏主编</w:t>
      </w:r>
    </w:p>
    <w:p>
      <w:r>
        <w:t>出版社：北京：民主与建设出版社</w:t>
      </w:r>
    </w:p>
    <w:p>
      <w:r>
        <w:t>出版日期：2012.11</w:t>
      </w:r>
    </w:p>
    <w:p>
      <w:r>
        <w:t>总页数：230</w:t>
      </w:r>
    </w:p>
    <w:p>
      <w:r>
        <w:t>更多请访问教客网: www.jiaokey.com</w:t>
      </w:r>
    </w:p>
    <w:p>
      <w:r>
        <w:t>发现母爱  100位中外杰出父母教子心经 评论地址：https://www.jiaokey.com/book/detail/13742187.html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