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书名：为了孩子赢得一生  给父母的100条金言</w:t>
      </w:r>
    </w:p>
    <w:p>
      <w:r>
        <w:t>作者：胡美山，李绵军主编</w:t>
      </w:r>
    </w:p>
    <w:p>
      <w:r>
        <w:t>出版社：沈阳：辽宁教育出版社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为了孩子赢得一生  给父母的100条金言 评论地址：https://www.jiaokey.com/book/detail/13742186.html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