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书名：全国高职高专院校报考指南  2014年</w:t>
      </w:r>
    </w:p>
    <w:p>
      <w:r>
        <w:t>作者：文祺主编；王海鹰副主编；尚淑荣，付群，朱涛等编者</w:t>
      </w:r>
    </w:p>
    <w:p>
      <w:r>
        <w:t>出版社：北京：北京理工大学出版社</w:t>
      </w:r>
    </w:p>
    <w:p>
      <w:r>
        <w:t>出版日期：2014.01</w:t>
      </w:r>
    </w:p>
    <w:p>
      <w:r>
        <w:t>总页数：498</w:t>
      </w:r>
    </w:p>
    <w:p>
      <w:r>
        <w:t>更多请访问教客网: www.jiaokey.com</w:t>
      </w:r>
    </w:p>
    <w:p>
      <w:r>
        <w:t>全国高职高专院校报考指南  2014年 评论地址：https://www.jiaokey.com/book/detail/13742174.html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