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多元智能与家庭教育</w:t>
      </w:r>
    </w:p>
    <w:p>
      <w:r>
        <w:rPr>
          <w:rFonts w:ascii="宋体" w:hAnsi="宋体" w:eastAsia="宋体"/>
          <w:sz w:val="24"/>
        </w:rPr>
        <w:t>（美）卡茜·凯奇著；以诺，翦宇译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多元智能与家庭教育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（美）卡茜·凯奇著；以诺，翦宇译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上海世纪出版股份有限公司发行中心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本书出售、求购地址：https://www.jiaokey.com/book/detail/13742171.html</w:t>
      </w:r>
    </w:p>
    <w:p>
      <w:r>
        <w:t>更多相关图书推荐：https://www.jiaokey.com</w:t>
      </w:r>
    </w:p>
    <w:p>
      <w:r>
        <w:t>（美）卡茜·凯奇著；以诺，翦宇译 其他作品：https://www.jiaokey.com/tag/（美）卡茜·凯奇著；以诺，翦宇译.html</w:t>
      </w:r>
    </w:p>
    <w:p>
      <w:r>
        <w:t>上海世纪出版股份有限公司发行中心 出版图书：https://www.jiaokey.com/tag/上海世纪出版股份有限公司发行中心.html</w:t>
      </w:r>
    </w:p>
    <w:p>
      <w:r>
        <w:t>关键词搜索：https://www.jiaokey.com/tag/多元智能与家庭教育.html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