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书名：请安静，听我的  培养4-7岁孩子的领导力</w:t>
      </w:r>
    </w:p>
    <w:p>
      <w:r>
        <w:t>作者：（韩）金锦姬著；邢青青译</w:t>
      </w:r>
    </w:p>
    <w:p>
      <w:r>
        <w:t>出版社：北京:中国妇女出版社,2013.09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请安静，听我的  培养4-7岁孩子的领导力 评论地址：https://www.jiaokey.com/book/detail/13742165.html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