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书名：越唠叨，你的孩子越糟糕</w:t>
      </w:r>
    </w:p>
    <w:p>
      <w:r>
        <w:t>作者：蒙谨著</w:t>
      </w:r>
    </w:p>
    <w:p>
      <w:r>
        <w:t>出版社：北京:中国妇女出版社,2012.01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越唠叨，你的孩子越糟糕 评论地址：https://www.jiaokey.com/book/detail/13742159.html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