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书名：图解中华健身术合集  五禽戏·六字诀·八段锦·易筋经</w:t>
      </w:r>
    </w:p>
    <w:p>
      <w:r>
        <w:t>作者：李政初，双福主编</w:t>
      </w:r>
    </w:p>
    <w:p>
      <w:r>
        <w:t>出版社：北京：中国纺织出版社</w:t>
      </w:r>
    </w:p>
    <w:p>
      <w:r>
        <w:t>出版日期：2015.02</w:t>
      </w:r>
    </w:p>
    <w:p>
      <w:r>
        <w:t>总页数：144</w:t>
      </w:r>
    </w:p>
    <w:p>
      <w:r>
        <w:t>更多请访问教客网: www.jiaokey.com</w:t>
      </w:r>
    </w:p>
    <w:p>
      <w:r>
        <w:t>图解中华健身术合集  五禽戏·六字诀·八段锦·易筋经 评论地址：https://www.jiaokey.com/book/detail/13742153.html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