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老爸的叮咛  一位硅谷高管爸爸给孩子的七个礼物</w:t>
      </w:r>
    </w:p>
    <w:p>
      <w:r>
        <w:rPr>
          <w:rFonts w:ascii="宋体" w:hAnsi="宋体" w:eastAsia="宋体"/>
          <w:sz w:val="24"/>
        </w:rPr>
        <w:t>陈少民著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老爸的叮咛  一位硅谷高管爸爸给孩子的七个礼物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本书出售、求购地址：https://www.jiaokey.com/book/detail/13742129.html</w:t>
      </w:r>
    </w:p>
    <w:p>
      <w:r>
        <w:t>更多相关图书推荐：https://www.jiaokey.com</w:t>
      </w:r>
    </w:p>
    <w:p>
      <w:r>
        <w:t>陈少民著 其他作品：https://www.jiaokey.com/tag/陈少民著.html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关键词搜索：https://www.jiaokey.com/tag/老爸的叮咛  一位硅谷高管爸爸给孩子的七个礼物.html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